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4C2D5920" wp14:textId="3F7F9357">
      <w:pPr>
        <w:pStyle w:val="Heading1"/>
      </w:pPr>
      <w:r w:rsidR="4002CF6E">
        <w:rPr/>
        <w:t xml:space="preserve">Parish </w:t>
      </w:r>
      <w:r w:rsidR="779500FE">
        <w:rPr/>
        <w:t>Councilor</w:t>
      </w:r>
      <w:r w:rsidR="4002CF6E">
        <w:rPr/>
        <w:t xml:space="preserve"> Application Form</w:t>
      </w:r>
    </w:p>
    <w:p xmlns:wp14="http://schemas.microsoft.com/office/word/2010/wordml" w14:paraId="00683220" wp14:textId="77777777">
      <w:r>
        <w:t>Full Name:</w:t>
      </w:r>
    </w:p>
    <w:p xmlns:wp14="http://schemas.microsoft.com/office/word/2010/wordml" w14:paraId="2CC197A5" wp14:textId="77777777">
      <w:r>
        <w:t>______________________________________________________________________________</w:t>
      </w:r>
    </w:p>
    <w:p xmlns:wp14="http://schemas.microsoft.com/office/word/2010/wordml" w14:paraId="385E5CC6" wp14:textId="77777777">
      <w:r>
        <w:t>Address:</w:t>
      </w:r>
    </w:p>
    <w:p xmlns:wp14="http://schemas.microsoft.com/office/word/2010/wordml" w14:paraId="6BA5AD21" wp14:textId="77777777">
      <w:r>
        <w:t>______________________________________________________________________________</w:t>
      </w:r>
    </w:p>
    <w:p xmlns:wp14="http://schemas.microsoft.com/office/word/2010/wordml" w14:paraId="736182C7" wp14:textId="77777777">
      <w:r>
        <w:t>Email Address:</w:t>
      </w:r>
    </w:p>
    <w:p xmlns:wp14="http://schemas.microsoft.com/office/word/2010/wordml" w14:paraId="23583D2A" wp14:textId="77777777">
      <w:r>
        <w:t>______________________________________________________________________________</w:t>
      </w:r>
    </w:p>
    <w:p xmlns:wp14="http://schemas.microsoft.com/office/word/2010/wordml" w14:paraId="24EC891E" wp14:textId="77777777">
      <w:r>
        <w:t>Telephone Number:</w:t>
      </w:r>
    </w:p>
    <w:p xmlns:wp14="http://schemas.microsoft.com/office/word/2010/wordml" w14:paraId="53750521" wp14:textId="77777777">
      <w:r>
        <w:t>______________________________________________________________________________</w:t>
      </w:r>
    </w:p>
    <w:p xmlns:wp14="http://schemas.microsoft.com/office/word/2010/wordml" w14:paraId="02C09290" wp14:textId="77777777">
      <w:r w:rsidR="4002CF6E">
        <w:rPr/>
        <w:t>Personal Statement (up to 300 words):</w:t>
      </w:r>
    </w:p>
    <w:p w:rsidR="59C138B9" w:rsidRDefault="59C138B9" w14:paraId="696B5346" w14:textId="59741B4F">
      <w:r w:rsidR="59C138B9">
        <w:rPr/>
        <w:t xml:space="preserve">(Please explain what skills, experience, and perspectives you can contribute to the Parish Council. You may wish to include community involvement, professional background, local knowledge, or specific issues you care </w:t>
      </w:r>
      <w:r w:rsidR="59C138B9">
        <w:rPr/>
        <w:t>about.)</w:t>
      </w:r>
    </w:p>
    <w:p xmlns:wp14="http://schemas.microsoft.com/office/word/2010/wordml" w14:paraId="2468139A" wp14:textId="77777777">
      <w:r>
        <w:t>______________________________________________________________________________</w:t>
      </w:r>
    </w:p>
    <w:p xmlns:wp14="http://schemas.microsoft.com/office/word/2010/wordml" w14:paraId="1686BE27" wp14:textId="77777777">
      <w:r>
        <w:t>______________________________________________________________________________</w:t>
      </w:r>
    </w:p>
    <w:p xmlns:wp14="http://schemas.microsoft.com/office/word/2010/wordml" w14:paraId="057DF35F" wp14:textId="77777777">
      <w:r>
        <w:t>______________________________________________________________________________</w:t>
      </w:r>
    </w:p>
    <w:p xmlns:wp14="http://schemas.microsoft.com/office/word/2010/wordml" w14:paraId="1186185E" wp14:textId="77777777">
      <w:r>
        <w:t>______________________________________________________________________________</w:t>
      </w:r>
    </w:p>
    <w:p xmlns:wp14="http://schemas.microsoft.com/office/word/2010/wordml" w14:paraId="5F471DE2" wp14:textId="77777777">
      <w:r>
        <w:t>______________________________________________________________________________</w:t>
      </w:r>
    </w:p>
    <w:p xmlns:wp14="http://schemas.microsoft.com/office/word/2010/wordml" w14:paraId="19248A8C" wp14:textId="77777777">
      <w:r>
        <w:t>______________________________________________________________________________</w:t>
      </w:r>
    </w:p>
    <w:p xmlns:wp14="http://schemas.microsoft.com/office/word/2010/wordml" w14:paraId="7D31872F" wp14:textId="77777777">
      <w:r>
        <w:t>______________________________________________________________________________</w:t>
      </w:r>
    </w:p>
    <w:p xmlns:wp14="http://schemas.microsoft.com/office/word/2010/wordml" w14:paraId="7FB0D174" wp14:textId="77777777">
      <w:r>
        <w:t>______________________________________________________________________________</w:t>
      </w:r>
    </w:p>
    <w:p xmlns:wp14="http://schemas.microsoft.com/office/word/2010/wordml" w14:paraId="6EE185F3" wp14:textId="77777777">
      <w:r>
        <w:t>______________________________________________________________________________</w:t>
      </w:r>
    </w:p>
    <w:p xmlns:wp14="http://schemas.microsoft.com/office/word/2010/wordml" w14:paraId="3EAAB0B6" wp14:textId="77777777">
      <w:r w:rsidR="4002CF6E">
        <w:rPr/>
        <w:t>______________________________________________________________________________</w:t>
      </w:r>
    </w:p>
    <w:p xmlns:wp14="http://schemas.microsoft.com/office/word/2010/wordml" w14:paraId="5C6185A5" wp14:textId="77777777">
      <w:r>
        <w:t>______________________________________________________________________________</w:t>
      </w:r>
    </w:p>
    <w:p xmlns:wp14="http://schemas.microsoft.com/office/word/2010/wordml" w14:paraId="0E3E6A60" wp14:textId="77777777">
      <w:r>
        <w:t>______________________________________________________________________________</w:t>
      </w:r>
    </w:p>
    <w:p xmlns:wp14="http://schemas.microsoft.com/office/word/2010/wordml" w14:paraId="0126B8A9" wp14:textId="517A5031">
      <w:r w:rsidR="4002CF6E">
        <w:rPr/>
        <w:t>______________________________________________________________________________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0F0D88B"/>
    <w:rsid w:val="4002CF6E"/>
    <w:rsid w:val="59C138B9"/>
    <w:rsid w:val="7795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EB436EEA-9633-4734-8775-4081D15A34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alex turner</lastModifiedBy>
  <revision>2</revision>
  <dcterms:created xsi:type="dcterms:W3CDTF">2013-12-23T23:15:00.0000000Z</dcterms:created>
  <dcterms:modified xsi:type="dcterms:W3CDTF">2026-04-04T14:14:12.8650226Z</dcterms:modified>
  <category/>
</coreProperties>
</file>